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Аминжновича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передний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в районе д. 18 по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CarMakeModelgrp-22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передний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знак,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сотрудника полиции, в котором изложены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соверешния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характер загрязнения номерного знака, а именно локальное загрязнение одной буквы, суд приходит к выводу о том, что данное загрязнение было произведено искусственным путем.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2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Мадалиев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2 ст. 12.2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препятствующих идентификации государственных регистрационных знаков.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Аминжновича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ч.2 ст.12.2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734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6"/>
          <w:szCs w:val="16"/>
        </w:rPr>
        <w:t>платежа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03100643000000018700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РКЦ Ханты-Мансийск; БИК </w:t>
      </w:r>
      <w:r>
        <w:rPr>
          <w:rStyle w:val="cat-PhoneNumbergrp-25rplc-44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Addressgrp-3rplc-45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PhoneNumbergrp-26rplc-46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27rplc-47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28rplc-48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6"/>
          <w:szCs w:val="16"/>
        </w:rPr>
        <w:t>кор</w:t>
      </w:r>
      <w:r>
        <w:rPr>
          <w:rFonts w:ascii="Times New Roman" w:eastAsia="Times New Roman" w:hAnsi="Times New Roman" w:cs="Times New Roman"/>
          <w:sz w:val="16"/>
          <w:szCs w:val="16"/>
        </w:rPr>
        <w:t>. /</w:t>
      </w:r>
      <w:r>
        <w:rPr>
          <w:rFonts w:ascii="Times New Roman" w:eastAsia="Times New Roman" w:hAnsi="Times New Roman" w:cs="Times New Roman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sz w:val="16"/>
          <w:szCs w:val="16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УИН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188104862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03200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9rplc-49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3rplc-50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51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CarNumbergrp-23rplc-21">
    <w:name w:val="cat-CarNumber grp-23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Timegrp-21rplc-29">
    <w:name w:val="cat-Time grp-21 rplc-29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CarMakeModelgrp-22rplc-32">
    <w:name w:val="cat-CarMakeModel grp-22 rplc-32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CarNumbergrp-23rplc-34">
    <w:name w:val="cat-CarNumber grp-23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Sumgrp-18rplc-39">
    <w:name w:val="cat-Sum grp-18 rplc-39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Addressgrp-3rplc-45">
    <w:name w:val="cat-Address grp-3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SumInWordsgrp-19rplc-51">
    <w:name w:val="cat-SumInWords grp-1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